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书名：有限差计算与级数求和</w:t>
      </w:r>
    </w:p>
    <w:p>
      <w:r>
        <w:t>作者：郭锡伯编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有限差计算与级数求和 评论地址：https://www.jiaokey.com/book/detail/11145646.html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