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书名：上海市高等教育自学考试统计专业课程试题和答案要点</w:t>
      </w:r>
    </w:p>
    <w:p>
      <w:r>
        <w:t>作者：上海市高等教育自学考试委员会办公室编</w:t>
      </w:r>
    </w:p>
    <w:p>
      <w:r>
        <w:t>出版社：上海：复旦大学出版社</w:t>
      </w:r>
    </w:p>
    <w:p>
      <w:r>
        <w:t>出版日期：1986.05</w:t>
      </w:r>
    </w:p>
    <w:p>
      <w:r>
        <w:t>总页数：407</w:t>
      </w:r>
    </w:p>
    <w:p>
      <w:r>
        <w:t>更多请访问教客网: www.jiaokey.com</w:t>
      </w:r>
    </w:p>
    <w:p>
      <w:r>
        <w:t>上海市高等教育自学考试统计专业课程试题和答案要点 评论地址：https://www.jiaokey.com/book/detail/11145608.html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