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书名：前进中的福建教育</w:t>
      </w:r>
    </w:p>
    <w:p>
      <w:r>
        <w:t>作者：郭荣辉主编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前进中的福建教育 评论地址：https://www.jiaokey.com/book/detail/11145589.html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