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书名：远距离教育工艺学引论</w:t>
      </w:r>
    </w:p>
    <w:p>
      <w:r>
        <w:t>作者：中央广播电视大学远距离教育研究室编译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总页数：297</w:t>
      </w:r>
    </w:p>
    <w:p>
      <w:r>
        <w:t>更多请访问教客网: www.jiaokey.com</w:t>
      </w:r>
    </w:p>
    <w:p>
      <w:r>
        <w:t>远距离教育工艺学引论 评论地址：https://www.jiaokey.com/book/detail/11145577.html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