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书名：大学生心理保健咨询</w:t>
      </w:r>
    </w:p>
    <w:p>
      <w:r>
        <w:t>作者：李月明，郭成主编</w:t>
      </w:r>
    </w:p>
    <w:p>
      <w:r>
        <w:t>出版社：沈阳：辽宁教育出版社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大学生心理保健咨询 评论地址：https://www.jiaokey.com/book/detail/11145525.html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