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中原革命根据地成人教育史略</w:t>
      </w:r>
    </w:p>
    <w:p>
      <w:r>
        <w:rPr>
          <w:rFonts w:ascii="宋体" w:hAnsi="宋体" w:eastAsia="宋体"/>
          <w:sz w:val="24"/>
        </w:rPr>
        <w:t>姬忠林等编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5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中原革命根据地成人教育史略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姬忠林等编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革命根据地-成人教育-教育史(地点: 河南) 成人教育-革命根据地-教育史(地点: 河南) 教育史-成人教育-革命根据地(地点: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本书出售、求购地址：https://www.jiaokey.com/book/detail/11145470.html</w:t>
      </w:r>
    </w:p>
    <w:p>
      <w:r>
        <w:t>更多相关图书推荐：https://www.jiaokey.com</w:t>
      </w:r>
    </w:p>
    <w:p>
      <w:r>
        <w:t>姬忠林等编 其他作品：https://www.jiaokey.com/tag/姬忠林等编.html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关键词搜索：https://www.jiaokey.com/tag/革命根据地-成人教育-教育史(地点: 河南) 成人教育-革命根据地-教育史(地点: 河南) 教育史-成人教育-革命根据地(地点: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