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情报检索的理论和计算机应用</w:t>
      </w:r>
    </w:p>
    <w:p>
      <w:r>
        <w:rPr>
          <w:rFonts w:ascii="宋体" w:hAnsi="宋体" w:eastAsia="宋体"/>
          <w:sz w:val="24"/>
        </w:rPr>
        <w:t>H.S.汉普斯著；孔金满译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情报检索的理论和计算机应用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H.S.汉普斯著；孔金满译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鞍纲情报研究所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本书出售、求购地址：https://www.jiaokey.com/book/detail/11145441.html</w:t>
      </w:r>
    </w:p>
    <w:p>
      <w:r>
        <w:t>更多相关图书推荐：https://www.jiaokey.com</w:t>
      </w:r>
    </w:p>
    <w:p>
      <w:r>
        <w:t>H.S.汉普斯著；孔金满译 其他作品：https://www.jiaokey.com/tag/H.S.汉普斯著；孔金满译.html</w:t>
      </w:r>
    </w:p>
    <w:p>
      <w:r>
        <w:t>鞍纲情报研究所 出版图书：https://www.jiaokey.com/tag/鞍纲情报研究所.html</w:t>
      </w:r>
    </w:p>
    <w:p>
      <w:r>
        <w:t>关键词搜索：https://www.jiaokey.com/tag/情报检索的理论和计算机应用.html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