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书名：日本的科技为什么崛起  一个驻日外交官看日本科技管理</w:t>
      </w:r>
    </w:p>
    <w:p>
      <w:r>
        <w:t>作者：王泉清著</w:t>
      </w:r>
    </w:p>
    <w:p>
      <w:r>
        <w:t>出版社：北京：气象出版社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日本的科技为什么崛起  一个驻日外交官看日本科技管理 评论地址：https://www.jiaokey.com/book/detail/11145426.html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