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书名：经互会成员国科学技术进步计划工作</w:t>
      </w:r>
    </w:p>
    <w:p>
      <w:r>
        <w:t>作者：（苏）克拉斯诺格拉佐夫（Красноглазов，Б.П.）著；翁义等译</w:t>
      </w:r>
    </w:p>
    <w:p>
      <w:r>
        <w:t>出版社：北京：科学技术文献出版社</w:t>
      </w:r>
    </w:p>
    <w:p>
      <w:r>
        <w:t>出版日期：1987.11</w:t>
      </w:r>
    </w:p>
    <w:p>
      <w:r>
        <w:t>总页数：163</w:t>
      </w:r>
    </w:p>
    <w:p>
      <w:r>
        <w:t>更多请访问教客网: www.jiaokey.com</w:t>
      </w:r>
    </w:p>
    <w:p>
      <w:r>
        <w:t>经互会成员国科学技术进步计划工作 评论地址：https://www.jiaokey.com/book/detail/11145394.html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