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未名湖畔书香漂  北大版图书评论选编  第1集</w:t>
      </w:r>
    </w:p>
    <w:p>
      <w:r>
        <w:rPr>
          <w:rFonts w:ascii="宋体" w:hAnsi="宋体" w:eastAsia="宋体"/>
          <w:sz w:val="24"/>
        </w:rPr>
        <w:t>北大出版社总编室编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未名湖畔书香漂  北大版图书评论选编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本书出售、求购地址：https://www.jiaokey.com/book/detail/11145386.html</w:t>
      </w:r>
    </w:p>
    <w:p>
      <w:r>
        <w:t>更多相关图书推荐：https://www.jiaokey.com</w:t>
      </w:r>
    </w:p>
    <w:p>
      <w:r>
        <w:t>北大出版社总编室编 其他作品：https://www.jiaokey.com/tag/北大出版社总编室编.html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关键词搜索：https://www.jiaokey.com/tag/未名湖畔书香漂  北大版图书评论选编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