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时代的明星  漫谈电视节目主持人</w:t>
      </w:r>
    </w:p>
    <w:p>
      <w:r>
        <w:rPr>
          <w:rFonts w:ascii="宋体" w:hAnsi="宋体" w:eastAsia="宋体"/>
          <w:sz w:val="24"/>
        </w:rPr>
        <w:t>徐德仁，施天权著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时代的明星  漫谈电视节目主持人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徐德仁，施天权著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电视(艺术)-主持人(学科: 评论 地点: 世界) 主持人-电视(艺术(学科: 评论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本书出售、求购地址：https://www.jiaokey.com/book/detail/11145318.html</w:t>
      </w:r>
    </w:p>
    <w:p>
      <w:r>
        <w:t>更多相关图书推荐：https://www.jiaokey.com</w:t>
      </w:r>
    </w:p>
    <w:p>
      <w:r>
        <w:t>徐德仁，施天权著 其他作品：https://www.jiaokey.com/tag/徐德仁，施天权著.html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关键词搜索：https://www.jiaokey.com/tag/电视(艺术)-主持人(学科: 评论 地点: 世界) 主持人-电视(艺术(学科: 评论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