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书名：图书情报学论文选-献给校庆十周年</w:t>
      </w:r>
    </w:p>
    <w:p>
      <w:r>
        <w:t>作者：朱建亮，王晋卿编</w:t>
      </w:r>
    </w:p>
    <w:p>
      <w:r>
        <w:t>出版社：</w:t>
      </w:r>
    </w:p>
    <w:p>
      <w:r>
        <w:t>出版日期：</w:t>
      </w:r>
    </w:p>
    <w:p>
      <w:r>
        <w:t>总页数：323</w:t>
      </w:r>
    </w:p>
    <w:p>
      <w:r>
        <w:t>更多请访问教客网: www.jiaokey.com</w:t>
      </w:r>
    </w:p>
    <w:p>
      <w:r>
        <w:t>图书情报学论文选-献给校庆十周年 评论地址：https://www.jiaokey.com/book/detail/11145272.html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