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书名：城乡建设汉语叙词表  范畴索引  试用本</w:t>
      </w:r>
    </w:p>
    <w:p>
      <w:r>
        <w:t>作者：中国建筑技术发展中心文献部</w:t>
      </w:r>
    </w:p>
    <w:p>
      <w:r>
        <w:t>出版社：</w:t>
      </w:r>
    </w:p>
    <w:p>
      <w:r>
        <w:t>出版日期：1987.06</w:t>
      </w:r>
    </w:p>
    <w:p>
      <w:r>
        <w:t>总页数：120</w:t>
      </w:r>
    </w:p>
    <w:p>
      <w:r>
        <w:t>更多请访问教客网: www.jiaokey.com</w:t>
      </w:r>
    </w:p>
    <w:p>
      <w:r>
        <w:t>城乡建设汉语叙词表  范畴索引  试用本 评论地址：https://www.jiaokey.com/book/detail/11145258.html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