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律师事务所管理与竞争</w:t>
      </w:r>
    </w:p>
    <w:p>
      <w:r>
        <w:rPr>
          <w:rFonts w:ascii="宋体" w:hAnsi="宋体" w:eastAsia="宋体"/>
          <w:sz w:val="24"/>
        </w:rPr>
        <w:t>（美）B·W·希尔德布兰特等著；赵建文译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律师事务所管理与竞争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（美）B·W·希尔德布兰特等著；赵建文译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本书出售、求购地址：https://www.jiaokey.com/book/detail/11145190.html</w:t>
      </w:r>
    </w:p>
    <w:p>
      <w:r>
        <w:t>更多相关图书推荐：https://www.jiaokey.com</w:t>
      </w:r>
    </w:p>
    <w:p>
      <w:r>
        <w:t>（美）B·W·希尔德布兰特等著；赵建文译 其他作品：https://www.jiaokey.com/tag/（美）B·W·希尔德布兰特等著；赵建文译.html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关键词搜索：https://www.jiaokey.com/tag/律师事务所管理与竞争.html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