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企业财务通则·企业会计准则培训辅导读本</w:t>
      </w:r>
    </w:p>
    <w:p>
      <w:r>
        <w:rPr>
          <w:rFonts w:ascii="宋体" w:hAnsi="宋体" w:eastAsia="宋体"/>
          <w:sz w:val="24"/>
        </w:rPr>
        <w:t>陆晓云主编；丁翠华等撰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企业财务通则·企业会计准则培训辅导读本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陆晓云主编；丁翠华等撰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本书出售、求购地址：https://www.jiaokey.com/book/detail/11145141.html</w:t>
      </w:r>
    </w:p>
    <w:p>
      <w:r>
        <w:t>更多相关图书推荐：https://www.jiaokey.com</w:t>
      </w:r>
    </w:p>
    <w:p>
      <w:r>
        <w:t>陆晓云主编；丁翠华等撰 其他作品：https://www.jiaokey.com/tag/陆晓云主编；丁翠华等撰.html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关键词搜索：https://www.jiaokey.com/tag/企业财务通则·企业会计准则培训辅导读本.html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