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书名：外国民商法参考资料  第5集  法国公司法</w:t>
      </w:r>
    </w:p>
    <w:p>
      <w:r>
        <w:t>作者：彼得·梅恩哈特著；吴卫国译</w:t>
      </w:r>
    </w:p>
    <w:p>
      <w:r>
        <w:t>出版社：高尔有限出版公司</w:t>
      </w:r>
    </w:p>
    <w:p>
      <w:r>
        <w:t>出版日期：1981</w:t>
      </w:r>
    </w:p>
    <w:p>
      <w:r>
        <w:t>总页数：174</w:t>
      </w:r>
    </w:p>
    <w:p>
      <w:r>
        <w:t>更多请访问教客网: www.jiaokey.com</w:t>
      </w:r>
    </w:p>
    <w:p>
      <w:r>
        <w:t>外国民商法参考资料  第5集  法国公司法 评论地址：https://www.jiaokey.com/book/detail/11145138.html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