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关于惩治违反公司法的犯罪的决定释义</w:t>
      </w:r>
    </w:p>
    <w:p>
      <w:r>
        <w:rPr>
          <w:rFonts w:ascii="宋体" w:hAnsi="宋体" w:eastAsia="宋体"/>
          <w:sz w:val="24"/>
        </w:rPr>
        <w:t>滕炜主编；藏铁伟，艾力撰稿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关于惩治违反公司法的犯罪的决定释义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滕炜主编；藏铁伟，艾力撰稿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本书出售、求购地址：https://www.jiaokey.com/book/detail/11145122.html</w:t>
      </w:r>
    </w:p>
    <w:p>
      <w:r>
        <w:t>更多相关图书推荐：https://www.jiaokey.com</w:t>
      </w:r>
    </w:p>
    <w:p>
      <w:r>
        <w:t>滕炜主编；藏铁伟，艾力撰稿 其他作品：https://www.jiaokey.com/tag/滕炜主编；藏铁伟，艾力撰稿.html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关键词搜索：https://www.jiaokey.com/tag/关于惩治违反公司法的犯罪的决定释义.html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