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安心赚钱  准确定案的尺度  当前经济领域罪与非罪的法律界限</w:t>
      </w:r>
    </w:p>
    <w:p>
      <w:r>
        <w:rPr>
          <w:rFonts w:ascii="宋体" w:hAnsi="宋体" w:eastAsia="宋体"/>
          <w:sz w:val="24"/>
        </w:rPr>
        <w:t>周强，叶自强主编；王翔等撰稿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安心赚钱  准确定案的尺度  当前经济领域罪与非罪的法律界限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周强，叶自强主编；王翔等撰稿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本书出售、求购地址：https://www.jiaokey.com/book/detail/11145121.html</w:t>
      </w:r>
    </w:p>
    <w:p>
      <w:r>
        <w:t>更多相关图书推荐：https://www.jiaokey.com</w:t>
      </w:r>
    </w:p>
    <w:p>
      <w:r>
        <w:t>周强，叶自强主编；王翔等撰稿 其他作品：https://www.jiaokey.com/tag/周强，叶自强主编；王翔等撰稿.html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关键词搜索：https://www.jiaokey.com/tag/安心赚钱  准确定案的尺度  当前经济领域罪与非罪的法律界限.html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