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书名：企业经营与法律实务</w:t>
      </w:r>
    </w:p>
    <w:p>
      <w:r>
        <w:t>作者：吴宏伟，王宗玉编著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总页数：226</w:t>
      </w:r>
    </w:p>
    <w:p>
      <w:r>
        <w:t>更多请访问教客网: www.jiaokey.com</w:t>
      </w:r>
    </w:p>
    <w:p>
      <w:r>
        <w:t>企业经营与法律实务 评论地址：https://www.jiaokey.com/book/detail/11145111.html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