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康乾盛世的扛鼎杠杆  康雍乾时期经济立法纵横论</w:t>
      </w:r>
    </w:p>
    <w:p>
      <w:r>
        <w:rPr>
          <w:rFonts w:ascii="宋体" w:hAnsi="宋体" w:eastAsia="宋体"/>
          <w:sz w:val="24"/>
        </w:rPr>
        <w:t>魏向阳编著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康乾盛世的扛鼎杠杆  康雍乾时期经济立法纵横论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本书出售、求购地址：https://www.jiaokey.com/book/detail/11145102.html</w:t>
      </w:r>
    </w:p>
    <w:p>
      <w:r>
        <w:t>更多相关图书推荐：https://www.jiaokey.com</w:t>
      </w:r>
    </w:p>
    <w:p>
      <w:r>
        <w:t>魏向阳编著 其他作品：https://www.jiaokey.com/tag/魏向阳编著.html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关键词搜索：https://www.jiaokey.com/tag/康乾盛世的扛鼎杠杆  康雍乾时期经济立法纵横论.html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