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劳动法及配套法规名词解释与实用操作</w:t>
      </w:r>
    </w:p>
    <w:p>
      <w:r>
        <w:rPr>
          <w:rFonts w:ascii="宋体" w:hAnsi="宋体" w:eastAsia="宋体"/>
          <w:sz w:val="24"/>
        </w:rPr>
        <w:t>强磊，邹晓美编著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劳动法及配套法规名词解释与实用操作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强磊，邹晓美编著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本书出售、求购地址：https://www.jiaokey.com/book/detail/11145091.html</w:t>
      </w:r>
    </w:p>
    <w:p>
      <w:r>
        <w:t>更多相关图书推荐：https://www.jiaokey.com</w:t>
      </w:r>
    </w:p>
    <w:p>
      <w:r>
        <w:t>强磊，邹晓美编著 其他作品：https://www.jiaokey.com/tag/强磊，邹晓美编著.html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关键词搜索：https://www.jiaokey.com/tag/劳动法及配套法规名词解释与实用操作.html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