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1989：风波迭起的日本政坛</w:t>
      </w:r>
    </w:p>
    <w:p>
      <w:r>
        <w:rPr>
          <w:rFonts w:ascii="宋体" w:hAnsi="宋体" w:eastAsia="宋体"/>
          <w:sz w:val="24"/>
        </w:rPr>
        <w:t>丁海椒，张培基编著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1989：风波迭起的日本政坛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丁海椒，张培基编著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本书出售、求购地址：https://www.jiaokey.com/book/detail/11145014.html</w:t>
      </w:r>
    </w:p>
    <w:p>
      <w:r>
        <w:t>更多相关图书推荐：https://www.jiaokey.com</w:t>
      </w:r>
    </w:p>
    <w:p>
      <w:r>
        <w:t>丁海椒，张培基编著 其他作品：https://www.jiaokey.com/tag/丁海椒，张培基编著.html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关键词搜索：https://www.jiaokey.com/tag/1989：风波迭起的日本政坛.html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