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书名：曲折的历程  中美建交20年</w:t>
      </w:r>
    </w:p>
    <w:p>
      <w:r>
        <w:t>作者:谢希德，倪世雄主编</w:t>
      </w:r>
    </w:p>
    <w:p>
      <w:r>
        <w:t>出版社:上海：复旦大学出版社</w:t>
      </w:r>
    </w:p>
    <w:p>
      <w:r>
        <w:t>出版日期：1999.01</w:t>
      </w:r>
    </w:p>
    <w:p>
      <w:r>
        <w:t>总页数：305</w:t>
      </w:r>
    </w:p>
    <w:p>
      <w:r>
        <w:t>更多请访问教客网:www.jiaokey.com</w:t>
      </w:r>
    </w:p>
    <w:p>
      <w:r>
        <w:t>曲折的历程  中美建交20年评论地址：https://www.jiaokey.com/book/detail/11145006.html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