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  当代中国的伟大使命</w:t>
      </w:r>
    </w:p>
    <w:p>
      <w:r>
        <w:rPr>
          <w:rFonts w:ascii="宋体" w:hAnsi="宋体" w:eastAsia="宋体"/>
          <w:sz w:val="24"/>
        </w:rPr>
        <w:t>吴光辉，张虎林，项剑虹等编著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  当代中国的伟大使命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吴光辉，张虎林，项剑虹等编著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本书出售、求购地址：https://www.jiaokey.com/book/detail/11144990.html</w:t>
      </w:r>
    </w:p>
    <w:p>
      <w:r>
        <w:t>更多相关图书推荐：https://www.jiaokey.com</w:t>
      </w:r>
    </w:p>
    <w:p>
      <w:r>
        <w:t>吴光辉，张虎林，项剑虹等编著 其他作品：https://www.jiaokey.com/tag/吴光辉，张虎林，项剑虹等编著.html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关键词搜索：https://www.jiaokey.com/tag/现代化  当代中国的伟大使命.html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