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三明之路  福建省三明市社会主义精神文明建设的经验</w:t>
      </w:r>
    </w:p>
    <w:p>
      <w:r>
        <w:rPr>
          <w:rFonts w:ascii="宋体" w:hAnsi="宋体" w:eastAsia="宋体"/>
          <w:sz w:val="24"/>
        </w:rPr>
        <w:t>中共中央办公厅调研室宣传组编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三明之路  福建省三明市社会主义精神文明建设的经验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中共中央办公厅调研室宣传组编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本书出售、求购地址：https://www.jiaokey.com/book/detail/11144981.html</w:t>
      </w:r>
    </w:p>
    <w:p>
      <w:r>
        <w:t>更多相关图书推荐：https://www.jiaokey.com</w:t>
      </w:r>
    </w:p>
    <w:p>
      <w:r>
        <w:t>中共中央办公厅调研室宣传组编 其他作品：https://www.jiaokey.com/tag/中共中央办公厅调研室宣传组编.html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关键词搜索：https://www.jiaokey.com/tag/三明之路  福建省三明市社会主义精神文明建设的经验.html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