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书名：教练员修养</w:t>
      </w:r>
    </w:p>
    <w:p>
      <w:r>
        <w:t>作者：邓道祥等主编；中共湖北省委科教部，湖北省委体育运动委员会组编</w:t>
      </w:r>
    </w:p>
    <w:p>
      <w:r>
        <w:t>出版社：武汉：华中师范大学出版社</w:t>
      </w:r>
    </w:p>
    <w:p>
      <w:r>
        <w:t>出版日期：1987.09</w:t>
      </w:r>
    </w:p>
    <w:p>
      <w:r>
        <w:t>总页数：240</w:t>
      </w:r>
    </w:p>
    <w:p>
      <w:r>
        <w:t>更多请访问教客网: www.jiaokey.com</w:t>
      </w:r>
    </w:p>
    <w:p>
      <w:r>
        <w:t>教练员修养 评论地址：https://www.jiaokey.com/book/detail/11144962.html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