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香港公务员  人类政策与实践</w:t>
      </w:r>
    </w:p>
    <w:p>
      <w:r>
        <w:rPr>
          <w:rFonts w:ascii="宋体" w:hAnsi="宋体" w:eastAsia="宋体"/>
          <w:sz w:val="24"/>
        </w:rPr>
        <w:t>（英）斯科特（Scott，E.I.），（英）伯恩斯（Burns，J.P.）主编；陆 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香港公务员  人类政策与实践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（英）斯科特（Scott，E.I.），（英）伯恩斯（Burns，J.P.）主编；陆 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本书出售、求购地址：https://www.jiaokey.com/book/detail/11144955.html</w:t>
      </w:r>
    </w:p>
    <w:p>
      <w:r>
        <w:t>更多相关图书推荐：https://www.jiaokey.com</w:t>
      </w:r>
    </w:p>
    <w:p>
      <w:r>
        <w:t>（英）斯科特（Scott，E.I.），（英）伯恩斯（Burns，J.P.）主编；陆 仁译 其他作品：https://www.jiaokey.com/tag/（英）斯科特（Scott，E.I.），（英）伯恩斯（Burns，J.P.）主编；陆 仁译.html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关键词搜索：https://www.jiaokey.com/tag/香港公务员  人类政策与实践.html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