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书名：当代中国县政发展  县政体制改革与增强县政活力研究</w:t>
      </w:r>
    </w:p>
    <w:p>
      <w:r>
        <w:t>作者：刘德厚主编</w:t>
      </w:r>
    </w:p>
    <w:p>
      <w:r>
        <w:t>出版社：武汉：武汉大学出版社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当代中国县政发展  县政体制改革与增强县政活力研究 评论地址：https://www.jiaokey.com/book/detail/11144938.html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