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美国华人社会大观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美国华人社会大观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本书出售、求购地址：https://www.jiaokey.com/book/detail/11144894.html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关键词搜索：https://www.jiaokey.com/tag/美国华人社会大观.html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