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大写的爱  献给共和国的青年朋友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大写的爱  献给共和国的青年朋友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本书出售、求购地址：https://www.jiaokey.com/book/detail/11144883.html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关键词搜索：https://www.jiaokey.com/tag/大写的爱  献给共和国的青年朋友.html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