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书名：行政管理学概论学习指导书</w:t>
      </w:r>
    </w:p>
    <w:p>
      <w:r>
        <w:t>作者：齐明山，赵菊强编著</w:t>
      </w:r>
    </w:p>
    <w:p>
      <w:r>
        <w:t>出版社：北京：中央广播电视大学出版社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行政管理学概论学习指导书 评论地址：https://www.jiaokey.com/book/detail/11144807.html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