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书名：中国青年启示录  关于追求民主的反思与新识</w:t>
      </w:r>
    </w:p>
    <w:p>
      <w:r>
        <w:t>作者：丁三青编著</w:t>
      </w:r>
    </w:p>
    <w:p>
      <w:r>
        <w:t>出版社：福州：福建人民出版社</w:t>
      </w:r>
    </w:p>
    <w:p>
      <w:r>
        <w:t>出版日期：1989.04</w:t>
      </w:r>
    </w:p>
    <w:p>
      <w:r>
        <w:t>总页数：207</w:t>
      </w:r>
    </w:p>
    <w:p>
      <w:r>
        <w:t>更多请访问教客网: www.jiaokey.com</w:t>
      </w:r>
    </w:p>
    <w:p>
      <w:r>
        <w:t>中国青年启示录  关于追求民主的反思与新识 评论地址：https://www.jiaokey.com/book/detail/11144801.html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