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书名：男人的悄悄话</w:t>
      </w:r>
    </w:p>
    <w:p>
      <w:r>
        <w:t>作者：（美）多布森（Dobson，J.）著；魏中军等译</w:t>
      </w:r>
    </w:p>
    <w:p>
      <w:r>
        <w:t>出版社：沈阳：辽宁人民出版社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男人的悄悄话 评论地址：https://www.jiaokey.com/book/detail/11144795.html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