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中国共产党福建省组织史资料  1926年2月-1987年12月</w:t>
      </w:r>
    </w:p>
    <w:p>
      <w:r>
        <w:rPr>
          <w:rFonts w:ascii="宋体" w:hAnsi="宋体" w:eastAsia="宋体"/>
          <w:sz w:val="24"/>
        </w:rPr>
        <w:t>汤弘庆，池传__主编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中国共产党福建省组织史资料  1926年2月-1987年12月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汤弘庆，池传__主编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本书出售、求购地址：https://www.jiaokey.com/book/detail/11144785.html</w:t>
      </w:r>
    </w:p>
    <w:p>
      <w:r>
        <w:t>更多相关图书推荐：https://www.jiaokey.com</w:t>
      </w:r>
    </w:p>
    <w:p>
      <w:r>
        <w:t>汤弘庆，池传__主编 其他作品：https://www.jiaokey.com/tag/汤弘庆，池传__主编.html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关键词搜索：https://www.jiaokey.com/tag/中国共产党福建省组织史资料  1926年2月-1987年12月.html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