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书名：中共十五届三中全会文件学习讲话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出版日期：1998.10</w:t>
      </w:r>
    </w:p>
    <w:p>
      <w:r>
        <w:t>总页数：265</w:t>
      </w:r>
    </w:p>
    <w:p>
      <w:r>
        <w:t>更多请访问教客网: www.jiaokey.com</w:t>
      </w:r>
    </w:p>
    <w:p>
      <w:r>
        <w:t>中共十五届三中全会文件学习讲话 评论地址：https://www.jiaokey.com/book/detail/11144777.html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