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1  惊世少年  下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1  惊世少年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本书出售、求购地址：https://www.jiaokey.com/book/detail/11144737.html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1  惊世少年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