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索命鞭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索命鞭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本书出售、求购地址：https://www.jiaokey.com/book/detail/11144729.html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西安:太白文艺出版社,1995.06 出版图书：https://www.jiaokey.com/tag/西安:太白文艺出版社,1995.06.html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