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爱你爱到瞎了眼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爱你爱到瞎了眼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本书出售、求购地址：https://www.jiaokey.com/book/detail/11144719.html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关键词搜索：https://www.jiaokey.com/tag/爱你爱到瞎了眼.html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