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怒马香车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怒马香车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本书出售、求购地址：https://www.jiaokey.com/book/detail/11144696.html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关键词搜索：https://www.jiaokey.com/tag/怒马香车.html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