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武林浪漫会  上中下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武林浪漫会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本书出售、求购地址：https://www.jiaokey.com/book/detail/11144692.html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关键词搜索：https://www.jiaokey.com/tag/武林浪漫会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