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当野狼遇上大红帽</w:t>
      </w:r>
    </w:p>
    <w:p>
      <w:r>
        <w:rPr>
          <w:rFonts w:ascii="宋体" w:hAnsi="宋体" w:eastAsia="宋体"/>
          <w:sz w:val="24"/>
        </w:rPr>
        <w:t>乔凌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当野狼遇上大红帽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本书出售、求购地址：https://www.jiaokey.com/book/detail/11144690.html</w:t>
      </w:r>
    </w:p>
    <w:p>
      <w:r>
        <w:t>更多相关图书推荐：https://www.jiaokey.com</w:t>
      </w:r>
    </w:p>
    <w:p>
      <w:r>
        <w:t>乔凌 其他作品：https://www.jiaokey.com/tag/乔凌.html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关键词搜索：https://www.jiaokey.com/tag/当野狼遇上大红帽.html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