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热火侠盗靓飙女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热火侠盗靓飙女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本书出售、求购地址：https://www.jiaokey.com/book/detail/11144684.html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关键词搜索：https://www.jiaokey.com/tag/热火侠盗靓飙女.html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