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情惑俏红妆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情惑俏红妆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本书出售、求购地址：https://www.jiaokey.com/book/detail/11144673.html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关键词搜索：https://www.jiaokey.com/tag/情惑俏红妆.html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