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战略实践  如何系统制定企业战略</w:t>
      </w:r>
    </w:p>
    <w:p>
      <w:r>
        <w:rPr>
          <w:rFonts w:ascii="宋体" w:hAnsi="宋体" w:eastAsia="宋体"/>
          <w:sz w:val="24"/>
        </w:rPr>
        <w:t>（美）阿诺尔多 C.哈克斯（Arnoldo C.Hax），（美）尼古拉斯 S.迈勒夫（Nicolas S.Majluf）著；庞博，王德忠译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战略实践  如何系统制定企业战略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（美）阿诺尔多 C.哈克斯（Arnoldo C.Hax），（美）尼古拉斯 S.迈勒夫（Nicolas S.Majluf）著；庞博，王德忠译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本书出售、求购地址：https://www.jiaokey.com/book/detail/11144646.html</w:t>
      </w:r>
    </w:p>
    <w:p>
      <w:r>
        <w:t>更多相关图书推荐：https://www.jiaokey.com</w:t>
      </w:r>
    </w:p>
    <w:p>
      <w:r>
        <w:t>（美）阿诺尔多 C.哈克斯（Arnoldo C.Hax），（美）尼古拉斯 S.迈勒夫（Nicolas S.Majluf）著；庞博，王德忠译 其他作品：https://www.jiaokey.com/tag/（美）阿诺尔多 C.哈克斯（Arnoldo C.Hax），（美）尼古拉斯 S.迈勒夫（Nicolas S.Majluf）著；庞博，王德忠译.html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关键词搜索：https://www.jiaokey.com/tag/战略实践  如何系统制定企业战略.html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