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龙飞凤舞碧云天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龙飞凤舞碧云天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本书出售、求购地址：https://www.jiaokey.com/book/detail/11144631.html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关键词搜索：https://www.jiaokey.com/tag/龙飞凤舞碧云天.html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