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邪侠杀手  上中下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邪侠杀手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本书出售、求购地址：https://www.jiaokey.com/book/detail/11144617.html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哈尔滨:黑龙江人民出版社,1995.09 出版图书：https://www.jiaokey.com/tag/哈尔滨:黑龙江人民出版社,1995.09.html</w:t>
      </w:r>
    </w:p>
    <w:p>
      <w:r>
        <w:t>关键词搜索：https://www.jiaokey.com/tag/邪侠杀手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