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仁心书生  上中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仁心书生  上中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本书出售、求购地址：https://www.jiaokey.com/book/detail/11144616.html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关键词搜索：https://www.jiaokey.com/tag/仁心书生  上中.html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