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小子对对糊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小子对对糊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本书出售、求购地址：https://www.jiaokey.com/book/detail/11144602.html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关键词搜索：https://www.jiaokey.com/tag/小子对对糊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