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汤十郎闯江湖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汤十郎闯江湖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本书出售、求购地址：https://www.jiaokey.com/book/detail/11144586.html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关键词搜索：https://www.jiaokey.com/tag/汤十郎闯江湖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