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东风传奇  第3、4册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东风传奇  第3、4册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本书出售、求购地址：https://www.jiaokey.com/book/detail/11144555.html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关键词搜索：https://www.jiaokey.com/tag/东风传奇  第3、4册.html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